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/>
      </w:tblPr>
      <w:tblGrid>
        <w:gridCol w:w="2006"/>
        <w:gridCol w:w="4971"/>
        <w:gridCol w:w="3489"/>
      </w:tblGrid>
      <w:tr w:rsidR="00A66B18" w:rsidRPr="00281A91" w:rsidTr="00A6783B">
        <w:trPr>
          <w:trHeight w:val="270"/>
          <w:jc w:val="center"/>
        </w:trPr>
        <w:tc>
          <w:tcPr>
            <w:tcW w:w="10800" w:type="dxa"/>
            <w:gridSpan w:val="3"/>
          </w:tcPr>
          <w:p w:rsidR="00A66B18" w:rsidRPr="00281A91" w:rsidRDefault="005F6025" w:rsidP="007E7F36">
            <w:pPr>
              <w:pStyle w:val="Titre"/>
            </w:pPr>
            <w:r>
              <w:t>AUDACITY</w:t>
            </w:r>
          </w:p>
        </w:tc>
      </w:tr>
      <w:tr w:rsidR="007E7F36" w:rsidRPr="00281A91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:rsidR="007E7F36" w:rsidRPr="00281A91" w:rsidRDefault="007E7F36" w:rsidP="00A66B18">
            <w:pPr>
              <w:pStyle w:val="Coordonnes"/>
            </w:pPr>
          </w:p>
        </w:tc>
      </w:tr>
      <w:tr w:rsidR="007E7F36" w:rsidRPr="00281A91" w:rsidTr="007E7F36">
        <w:trPr>
          <w:trHeight w:val="492"/>
          <w:jc w:val="center"/>
        </w:trPr>
        <w:tc>
          <w:tcPr>
            <w:tcW w:w="2070" w:type="dxa"/>
          </w:tcPr>
          <w:p w:rsidR="007E7F36" w:rsidRPr="00281A91" w:rsidRDefault="007E7F36" w:rsidP="007E7F36">
            <w:pPr>
              <w:pStyle w:val="Informationssurlarunion"/>
            </w:pPr>
            <w:r w:rsidRPr="00281A91">
              <w:rPr>
                <w:lang w:bidi="fr-FR"/>
              </w:rPr>
              <w:t>Lieu :</w:t>
            </w:r>
          </w:p>
        </w:tc>
        <w:tc>
          <w:tcPr>
            <w:tcW w:w="5130" w:type="dxa"/>
          </w:tcPr>
          <w:p w:rsidR="007E7F36" w:rsidRPr="00281A91" w:rsidRDefault="0095087A" w:rsidP="007E7F36">
            <w:pPr>
              <w:pStyle w:val="Coordonnes"/>
            </w:pPr>
            <w:sdt>
              <w:sdtPr>
                <w:id w:val="16431486"/>
                <w:placeholder>
                  <w:docPart w:val="24332D45F4E7458BAFF4EE894E823AF0"/>
                </w:placeholder>
                <w:temporary/>
                <w:showingPlcHdr/>
              </w:sdtPr>
              <w:sdtContent>
                <w:r w:rsidR="007E7F36" w:rsidRPr="00281A91">
                  <w:rPr>
                    <w:rStyle w:val="Textedelespacerserv"/>
                    <w:color w:val="FFFFFF" w:themeColor="background1"/>
                    <w:lang w:bidi="fr-FR"/>
                  </w:rPr>
                  <w:t>Adresse ou numéro de la salle</w:t>
                </w:r>
              </w:sdtContent>
            </w:sdt>
          </w:p>
        </w:tc>
        <w:tc>
          <w:tcPr>
            <w:tcW w:w="3600" w:type="dxa"/>
            <w:vAlign w:val="bottom"/>
          </w:tcPr>
          <w:p w:rsidR="007E7F36" w:rsidRPr="00281A91" w:rsidRDefault="007E7F36" w:rsidP="00A66B18">
            <w:pPr>
              <w:pStyle w:val="Coordonnes"/>
            </w:pPr>
          </w:p>
        </w:tc>
      </w:tr>
      <w:tr w:rsidR="007E7F36" w:rsidRPr="00281A91" w:rsidTr="007E7F36">
        <w:trPr>
          <w:trHeight w:val="492"/>
          <w:jc w:val="center"/>
        </w:trPr>
        <w:tc>
          <w:tcPr>
            <w:tcW w:w="2070" w:type="dxa"/>
          </w:tcPr>
          <w:p w:rsidR="007E7F36" w:rsidRPr="00281A91" w:rsidRDefault="007E7F36" w:rsidP="007E7F36">
            <w:pPr>
              <w:pStyle w:val="Informationssurlarunion"/>
            </w:pPr>
            <w:r w:rsidRPr="00281A91">
              <w:rPr>
                <w:lang w:bidi="fr-FR"/>
              </w:rPr>
              <w:t>Date :</w:t>
            </w:r>
          </w:p>
        </w:tc>
        <w:tc>
          <w:tcPr>
            <w:tcW w:w="5130" w:type="dxa"/>
          </w:tcPr>
          <w:p w:rsidR="007E7F36" w:rsidRPr="00281A91" w:rsidRDefault="0095087A" w:rsidP="007E7F36">
            <w:pPr>
              <w:pStyle w:val="Coordonnes"/>
            </w:pPr>
            <w:sdt>
              <w:sdtPr>
                <w:id w:val="470181481"/>
                <w:placeholder>
                  <w:docPart w:val="A10BFD5C5D9A412DBE6901EC64BD1647"/>
                </w:placeholder>
                <w:temporary/>
                <w:showingPlcHdr/>
                <w:text/>
              </w:sdtPr>
              <w:sdtContent>
                <w:r w:rsidR="007E7F36" w:rsidRPr="00281A91">
                  <w:rPr>
                    <w:lang w:bidi="fr-FR"/>
                  </w:rPr>
                  <w:t>Date</w:t>
                </w:r>
              </w:sdtContent>
            </w:sdt>
          </w:p>
        </w:tc>
        <w:tc>
          <w:tcPr>
            <w:tcW w:w="3600" w:type="dxa"/>
            <w:vAlign w:val="bottom"/>
          </w:tcPr>
          <w:p w:rsidR="007E7F36" w:rsidRPr="00281A91" w:rsidRDefault="007E7F36" w:rsidP="00A66B18">
            <w:pPr>
              <w:pStyle w:val="Coordonnes"/>
            </w:pPr>
          </w:p>
        </w:tc>
      </w:tr>
      <w:tr w:rsidR="007E7F36" w:rsidRPr="00281A91" w:rsidTr="007E7F36">
        <w:trPr>
          <w:trHeight w:val="492"/>
          <w:jc w:val="center"/>
        </w:trPr>
        <w:tc>
          <w:tcPr>
            <w:tcW w:w="2070" w:type="dxa"/>
          </w:tcPr>
          <w:p w:rsidR="007E7F36" w:rsidRPr="00281A91" w:rsidRDefault="007E7F36" w:rsidP="007E7F36">
            <w:pPr>
              <w:pStyle w:val="Informationssurlarunion"/>
            </w:pPr>
            <w:r w:rsidRPr="00281A91">
              <w:rPr>
                <w:lang w:bidi="fr-FR"/>
              </w:rPr>
              <w:t>Heure :</w:t>
            </w:r>
          </w:p>
        </w:tc>
        <w:tc>
          <w:tcPr>
            <w:tcW w:w="5130" w:type="dxa"/>
          </w:tcPr>
          <w:p w:rsidR="007E7F36" w:rsidRPr="00281A91" w:rsidRDefault="0095087A" w:rsidP="007E7F36">
            <w:pPr>
              <w:pStyle w:val="Coordonnes"/>
            </w:pPr>
            <w:sdt>
              <w:sdtPr>
                <w:rPr>
                  <w:rStyle w:val="lev"/>
                  <w:b w:val="0"/>
                  <w:bCs w:val="0"/>
                </w:rPr>
                <w:id w:val="-2020231277"/>
                <w:placeholder>
                  <w:docPart w:val="C2E188A9E02341E4B59095B092524D78"/>
                </w:placeholder>
                <w:temporary/>
                <w:showingPlcHdr/>
              </w:sdtPr>
              <w:sdtContent>
                <w:r w:rsidR="007E7F36" w:rsidRPr="00281A91">
                  <w:rPr>
                    <w:rStyle w:val="Textedelespacerserv"/>
                    <w:color w:val="FFFFFF" w:themeColor="background1"/>
                    <w:lang w:bidi="fr-FR"/>
                  </w:rPr>
                  <w:t>Heure</w:t>
                </w:r>
              </w:sdtContent>
            </w:sdt>
          </w:p>
        </w:tc>
        <w:tc>
          <w:tcPr>
            <w:tcW w:w="3600" w:type="dxa"/>
            <w:vAlign w:val="bottom"/>
          </w:tcPr>
          <w:p w:rsidR="007E7F36" w:rsidRPr="00281A91" w:rsidRDefault="007E7F36" w:rsidP="00A66B18">
            <w:pPr>
              <w:pStyle w:val="Coordonnes"/>
            </w:pPr>
          </w:p>
        </w:tc>
      </w:tr>
      <w:tr w:rsidR="007E7F36" w:rsidRPr="00281A91" w:rsidTr="007E7F36">
        <w:trPr>
          <w:trHeight w:val="492"/>
          <w:jc w:val="center"/>
        </w:trPr>
        <w:tc>
          <w:tcPr>
            <w:tcW w:w="2070" w:type="dxa"/>
          </w:tcPr>
          <w:p w:rsidR="007E7F36" w:rsidRPr="00281A91" w:rsidRDefault="007E7F36" w:rsidP="007E7F36">
            <w:pPr>
              <w:pStyle w:val="Informationssurlarunion"/>
            </w:pPr>
            <w:r w:rsidRPr="00281A91">
              <w:rPr>
                <w:lang w:bidi="fr-FR"/>
              </w:rPr>
              <w:t>Animateur :</w:t>
            </w:r>
          </w:p>
        </w:tc>
        <w:tc>
          <w:tcPr>
            <w:tcW w:w="5130" w:type="dxa"/>
          </w:tcPr>
          <w:p w:rsidR="007E7F36" w:rsidRPr="00281A91" w:rsidRDefault="005F6025" w:rsidP="005F6025">
            <w:pPr>
              <w:pStyle w:val="Coordonnes"/>
            </w:pPr>
            <w:r>
              <w:t>Jean Patrick TIBERI</w:t>
            </w:r>
          </w:p>
        </w:tc>
        <w:tc>
          <w:tcPr>
            <w:tcW w:w="3600" w:type="dxa"/>
            <w:vAlign w:val="bottom"/>
          </w:tcPr>
          <w:p w:rsidR="007E7F36" w:rsidRPr="00281A91" w:rsidRDefault="007E7F36" w:rsidP="00A66B18">
            <w:pPr>
              <w:pStyle w:val="Coordonnes"/>
            </w:pPr>
          </w:p>
        </w:tc>
      </w:tr>
    </w:tbl>
    <w:p w:rsidR="00A66B18" w:rsidRPr="00281A91" w:rsidRDefault="00A66B18"/>
    <w:p w:rsidR="007E7F36" w:rsidRPr="00281A91" w:rsidRDefault="005F6025" w:rsidP="007E7F36">
      <w:pPr>
        <w:pStyle w:val="Titre1"/>
      </w:pPr>
      <w:r>
        <w:t>Correction des sons en utilisant les effets</w:t>
      </w:r>
    </w:p>
    <w:p w:rsidR="00133C8A" w:rsidRDefault="005F6025" w:rsidP="00133C8A">
      <w:pPr>
        <w:pStyle w:val="Listenumros"/>
      </w:pPr>
      <w:r>
        <w:t>Sélectionner Effets puis NORMALISATION</w:t>
      </w:r>
    </w:p>
    <w:p w:rsidR="005F6025" w:rsidRPr="00281A91" w:rsidRDefault="005F6025" w:rsidP="005F6025">
      <w:pPr>
        <w:pStyle w:val="Listenumros"/>
        <w:numPr>
          <w:ilvl w:val="0"/>
          <w:numId w:val="0"/>
        </w:numPr>
        <w:ind w:left="1080"/>
      </w:pPr>
      <w:r>
        <w:t>Le but suppression des parasites</w:t>
      </w:r>
    </w:p>
    <w:p w:rsidR="00133C8A" w:rsidRDefault="005F6025" w:rsidP="001D0A89">
      <w:pPr>
        <w:pStyle w:val="Listenumros"/>
      </w:pPr>
      <w:r>
        <w:t>Sélectionner Effets puis réduction</w:t>
      </w:r>
    </w:p>
    <w:p w:rsidR="005F6025" w:rsidRDefault="005F6025" w:rsidP="005F6025">
      <w:pPr>
        <w:pStyle w:val="Listenumros"/>
        <w:numPr>
          <w:ilvl w:val="0"/>
          <w:numId w:val="0"/>
        </w:numPr>
        <w:ind w:left="1080"/>
      </w:pPr>
      <w:r>
        <w:t>Etape1 sélectionner une partie du son en l’occurrence un blanc qui est un bruit de fond sans musique----</w:t>
      </w:r>
      <w:r>
        <w:sym w:font="Wingdings" w:char="F0E0"/>
      </w:r>
      <w:r>
        <w:t>Profils et ok</w:t>
      </w:r>
    </w:p>
    <w:p w:rsidR="005F6025" w:rsidRDefault="005F6025" w:rsidP="005F6025">
      <w:pPr>
        <w:pStyle w:val="Listenumros"/>
        <w:numPr>
          <w:ilvl w:val="0"/>
          <w:numId w:val="0"/>
        </w:numPr>
        <w:ind w:left="1080"/>
      </w:pPr>
      <w:r>
        <w:t xml:space="preserve">Etape 2  </w:t>
      </w:r>
      <w:proofErr w:type="spellStart"/>
      <w:r>
        <w:t>re</w:t>
      </w:r>
      <w:proofErr w:type="spellEnd"/>
      <w:r>
        <w:t>-sélectionner Effets puis réduction</w:t>
      </w:r>
    </w:p>
    <w:p w:rsidR="005F6025" w:rsidRPr="00281A91" w:rsidRDefault="005F6025" w:rsidP="005F6025">
      <w:pPr>
        <w:pStyle w:val="Listenumros"/>
        <w:numPr>
          <w:ilvl w:val="0"/>
          <w:numId w:val="0"/>
        </w:numPr>
        <w:ind w:left="1080"/>
      </w:pPr>
    </w:p>
    <w:p w:rsidR="00133C8A" w:rsidRDefault="005F6025" w:rsidP="001D0A89">
      <w:pPr>
        <w:pStyle w:val="Listenumros"/>
      </w:pPr>
      <w:r>
        <w:t xml:space="preserve">Sélectionner Effets puis </w:t>
      </w:r>
      <w:proofErr w:type="spellStart"/>
      <w:r>
        <w:t>Equalisation</w:t>
      </w:r>
      <w:proofErr w:type="spellEnd"/>
    </w:p>
    <w:p w:rsidR="005F6025" w:rsidRPr="00281A91" w:rsidRDefault="005F6025" w:rsidP="005F6025">
      <w:pPr>
        <w:pStyle w:val="Listenumros"/>
        <w:numPr>
          <w:ilvl w:val="0"/>
          <w:numId w:val="0"/>
        </w:numPr>
        <w:ind w:left="1080"/>
      </w:pPr>
      <w:r>
        <w:t>Mettre en bas les 60Hz puis les 300 et 500Hz (Réduction bruit métallique du micro) et enfin les 3000-6000-10000hz</w:t>
      </w:r>
    </w:p>
    <w:p w:rsidR="00133C8A" w:rsidRPr="00281A91" w:rsidRDefault="00EB57AC" w:rsidP="00133C8A">
      <w:pPr>
        <w:pStyle w:val="Listenumros"/>
      </w:pPr>
      <w:r>
        <w:t>Sélectionner Effets puis Compression vers le seuil de -30db</w:t>
      </w:r>
    </w:p>
    <w:p w:rsidR="00133C8A" w:rsidRDefault="003F6202" w:rsidP="00133C8A">
      <w:pPr>
        <w:pStyle w:val="Listenumros"/>
      </w:pPr>
      <w:r>
        <w:t>Sélectionner Effets puis LIMITEUR regarder en 1</w:t>
      </w:r>
      <w:r w:rsidRPr="003F6202">
        <w:rPr>
          <w:vertAlign w:val="superscript"/>
        </w:rPr>
        <w:t>er</w:t>
      </w:r>
      <w:r>
        <w:t xml:space="preserve"> dans la </w:t>
      </w:r>
      <w:proofErr w:type="spellStart"/>
      <w:r>
        <w:t>consoleles</w:t>
      </w:r>
      <w:proofErr w:type="spellEnd"/>
      <w:r>
        <w:t xml:space="preserve"> Pics les plus </w:t>
      </w:r>
      <w:proofErr w:type="gramStart"/>
      <w:r>
        <w:t>fort</w:t>
      </w:r>
      <w:proofErr w:type="gramEnd"/>
    </w:p>
    <w:p w:rsidR="003F6202" w:rsidRDefault="003F6202" w:rsidP="003F6202">
      <w:pPr>
        <w:pStyle w:val="Listenumros"/>
        <w:numPr>
          <w:ilvl w:val="0"/>
          <w:numId w:val="0"/>
        </w:numPr>
        <w:ind w:left="1080"/>
      </w:pPr>
      <w:r>
        <w:t>INPUT 7db</w:t>
      </w:r>
    </w:p>
    <w:p w:rsidR="003F6202" w:rsidRDefault="003F6202" w:rsidP="003F6202">
      <w:pPr>
        <w:pStyle w:val="Listenumros"/>
        <w:numPr>
          <w:ilvl w:val="0"/>
          <w:numId w:val="0"/>
        </w:numPr>
        <w:ind w:left="1080"/>
      </w:pPr>
      <w:r>
        <w:t>LIMIT -3db</w:t>
      </w:r>
    </w:p>
    <w:p w:rsidR="003F6202" w:rsidRDefault="003F6202" w:rsidP="003F6202">
      <w:pPr>
        <w:pStyle w:val="Listenumros"/>
        <w:numPr>
          <w:ilvl w:val="0"/>
          <w:numId w:val="0"/>
        </w:numPr>
        <w:ind w:left="1080"/>
      </w:pPr>
      <w:r>
        <w:t>Mute non</w:t>
      </w:r>
    </w:p>
    <w:p w:rsidR="003F6202" w:rsidRPr="00281A91" w:rsidRDefault="003F6202" w:rsidP="003F6202">
      <w:pPr>
        <w:pStyle w:val="Listenumros"/>
        <w:numPr>
          <w:ilvl w:val="0"/>
          <w:numId w:val="0"/>
        </w:numPr>
        <w:ind w:left="1080"/>
      </w:pPr>
      <w:r>
        <w:t>Masque le bruit du micro</w:t>
      </w:r>
    </w:p>
    <w:sdt>
      <w:sdtPr>
        <w:id w:val="-754898235"/>
        <w:placeholder>
          <w:docPart w:val="5772CCCF7A1445A5B09C87F5BBFB916B"/>
        </w:placeholder>
        <w:temporary/>
        <w:showingPlcHdr/>
      </w:sdtPr>
      <w:sdtContent>
        <w:p w:rsidR="00133C8A" w:rsidRPr="00281A91" w:rsidRDefault="00133C8A" w:rsidP="00133C8A">
          <w:pPr>
            <w:pStyle w:val="Listenumros"/>
          </w:pPr>
          <w:r w:rsidRPr="00281A91">
            <w:rPr>
              <w:lang w:bidi="fr-FR"/>
            </w:rPr>
            <w:t>[Point à l’ordre du jour]</w:t>
          </w:r>
        </w:p>
      </w:sdtContent>
    </w:sdt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/>
      </w:tblPr>
      <w:tblGrid>
        <w:gridCol w:w="505"/>
        <w:gridCol w:w="1938"/>
        <w:gridCol w:w="2878"/>
        <w:gridCol w:w="2006"/>
        <w:gridCol w:w="3139"/>
      </w:tblGrid>
      <w:tr w:rsidR="00133C8A" w:rsidRPr="00281A91" w:rsidTr="001D0A89">
        <w:trPr>
          <w:trHeight w:val="315"/>
          <w:jc w:val="center"/>
        </w:trPr>
        <w:tc>
          <w:tcPr>
            <w:tcW w:w="520" w:type="dxa"/>
          </w:tcPr>
          <w:p w:rsidR="00133C8A" w:rsidRPr="00281A91" w:rsidRDefault="00133C8A" w:rsidP="00133C8A">
            <w:pPr>
              <w:pStyle w:val="Titre2"/>
            </w:pPr>
          </w:p>
        </w:tc>
        <w:tc>
          <w:tcPr>
            <w:tcW w:w="2000" w:type="dxa"/>
            <w:tcBorders>
              <w:top w:val="single" w:sz="18" w:space="0" w:color="17406D" w:themeColor="text2"/>
            </w:tcBorders>
            <w:vAlign w:val="center"/>
          </w:tcPr>
          <w:p w:rsidR="00133C8A" w:rsidRPr="00281A91" w:rsidRDefault="00133C8A" w:rsidP="00133C8A">
            <w:pPr>
              <w:pStyle w:val="Titre2"/>
            </w:pPr>
            <w:r w:rsidRPr="00281A91">
              <w:rPr>
                <w:lang w:bidi="fr-FR"/>
              </w:rPr>
              <w:t>Éléments d’action</w:t>
            </w:r>
          </w:p>
        </w:tc>
        <w:tc>
          <w:tcPr>
            <w:tcW w:w="2970" w:type="dxa"/>
            <w:tcBorders>
              <w:top w:val="single" w:sz="18" w:space="0" w:color="17406D" w:themeColor="text2"/>
            </w:tcBorders>
            <w:vAlign w:val="center"/>
          </w:tcPr>
          <w:p w:rsidR="00133C8A" w:rsidRPr="00281A91" w:rsidRDefault="00133C8A" w:rsidP="00133C8A">
            <w:pPr>
              <w:pStyle w:val="Titre2"/>
            </w:pPr>
            <w:r w:rsidRPr="00281A91">
              <w:rPr>
                <w:lang w:bidi="fr-FR"/>
              </w:rPr>
              <w:t>Propriétaire(s)</w:t>
            </w:r>
          </w:p>
        </w:tc>
        <w:tc>
          <w:tcPr>
            <w:tcW w:w="2070" w:type="dxa"/>
            <w:tcBorders>
              <w:top w:val="single" w:sz="18" w:space="0" w:color="17406D" w:themeColor="text2"/>
            </w:tcBorders>
            <w:vAlign w:val="center"/>
          </w:tcPr>
          <w:p w:rsidR="00133C8A" w:rsidRPr="00281A91" w:rsidRDefault="00133C8A" w:rsidP="00133C8A">
            <w:pPr>
              <w:pStyle w:val="Titre2"/>
            </w:pPr>
            <w:r w:rsidRPr="00281A91">
              <w:rPr>
                <w:lang w:bidi="fr-FR"/>
              </w:rPr>
              <w:t>Échéance</w:t>
            </w:r>
          </w:p>
        </w:tc>
        <w:tc>
          <w:tcPr>
            <w:tcW w:w="3240" w:type="dxa"/>
            <w:tcBorders>
              <w:top w:val="single" w:sz="18" w:space="0" w:color="17406D" w:themeColor="text2"/>
            </w:tcBorders>
            <w:vAlign w:val="center"/>
          </w:tcPr>
          <w:p w:rsidR="00133C8A" w:rsidRPr="00281A91" w:rsidRDefault="00133C8A" w:rsidP="00133C8A">
            <w:pPr>
              <w:pStyle w:val="Titre2"/>
            </w:pPr>
            <w:r w:rsidRPr="00281A91">
              <w:rPr>
                <w:lang w:bidi="fr-FR"/>
              </w:rPr>
              <w:t>État</w:t>
            </w:r>
          </w:p>
        </w:tc>
      </w:tr>
      <w:tr w:rsidR="00133C8A" w:rsidRPr="00281A91" w:rsidTr="00133C8A">
        <w:trPr>
          <w:trHeight w:val="288"/>
          <w:jc w:val="center"/>
        </w:trPr>
        <w:tc>
          <w:tcPr>
            <w:tcW w:w="520" w:type="dxa"/>
          </w:tcPr>
          <w:p w:rsidR="00133C8A" w:rsidRPr="00281A91" w:rsidRDefault="00133C8A" w:rsidP="00133C8A">
            <w:pPr>
              <w:pStyle w:val="Descriptiondellment"/>
            </w:pPr>
          </w:p>
        </w:tc>
        <w:sdt>
          <w:sdtPr>
            <w:id w:val="-1452163757"/>
            <w:placeholder>
              <w:docPart w:val="057349E7E3524643ADA5686DE9C4B938"/>
            </w:placeholder>
            <w:showingPlcHdr/>
          </w:sdtPr>
          <w:sdtContent>
            <w:tc>
              <w:tcPr>
                <w:tcW w:w="2000" w:type="dxa"/>
              </w:tcPr>
              <w:p w:rsidR="00133C8A" w:rsidRPr="00281A91" w:rsidRDefault="00133C8A" w:rsidP="00133C8A">
                <w:pPr>
                  <w:pStyle w:val="Descriptiondellment"/>
                </w:pPr>
                <w:r w:rsidRPr="00281A91">
                  <w:rPr>
                    <w:lang w:bidi="fr-FR"/>
                  </w:rPr>
                  <w:t>[Élément d’action]</w:t>
                </w:r>
              </w:p>
            </w:tc>
          </w:sdtContent>
        </w:sdt>
        <w:sdt>
          <w:sdtPr>
            <w:id w:val="1635513723"/>
            <w:placeholder>
              <w:docPart w:val="CCF266E478AC415893ECB385A8D5CC01"/>
            </w:placeholder>
            <w:temporary/>
            <w:showingPlcHdr/>
          </w:sdtPr>
          <w:sdtContent>
            <w:tc>
              <w:tcPr>
                <w:tcW w:w="2970" w:type="dxa"/>
              </w:tcPr>
              <w:p w:rsidR="00133C8A" w:rsidRPr="00281A91" w:rsidRDefault="00133C8A" w:rsidP="00133C8A">
                <w:pPr>
                  <w:pStyle w:val="Descriptiondellment"/>
                </w:pPr>
                <w:r w:rsidRPr="00281A91">
                  <w:rPr>
                    <w:lang w:bidi="fr-FR"/>
                  </w:rPr>
                  <w:t>[Nom(s)]</w:t>
                </w:r>
              </w:p>
            </w:tc>
          </w:sdtContent>
        </w:sdt>
        <w:sdt>
          <w:sdtPr>
            <w:id w:val="1269968274"/>
            <w:placeholder>
              <w:docPart w:val="43D1271E9A2941BCA3547DB6F527E958"/>
            </w:placeholder>
            <w:temporary/>
            <w:showingPlcHdr/>
          </w:sdtPr>
          <w:sdtContent>
            <w:tc>
              <w:tcPr>
                <w:tcW w:w="2070" w:type="dxa"/>
              </w:tcPr>
              <w:p w:rsidR="00133C8A" w:rsidRPr="00281A91" w:rsidRDefault="00133C8A" w:rsidP="00133C8A">
                <w:pPr>
                  <w:pStyle w:val="Descriptiondellment"/>
                </w:pPr>
                <w:r w:rsidRPr="00281A91">
                  <w:rPr>
                    <w:lang w:bidi="fr-FR"/>
                  </w:rPr>
                  <w:t>[Date]</w:t>
                </w:r>
              </w:p>
            </w:tc>
          </w:sdtContent>
        </w:sdt>
        <w:sdt>
          <w:sdtPr>
            <w:id w:val="2051640741"/>
            <w:placeholder>
              <w:docPart w:val="59577D67094246578B96AC8A21C48814"/>
            </w:placeholder>
            <w:temporary/>
            <w:showingPlcHdr/>
          </w:sdtPr>
          <w:sdtContent>
            <w:tc>
              <w:tcPr>
                <w:tcW w:w="3240" w:type="dxa"/>
              </w:tcPr>
              <w:p w:rsidR="00133C8A" w:rsidRPr="00281A91" w:rsidRDefault="00133C8A" w:rsidP="00133C8A">
                <w:pPr>
                  <w:pStyle w:val="Descriptiondellment"/>
                </w:pPr>
                <w:r w:rsidRPr="00281A91">
                  <w:rPr>
                    <w:lang w:bidi="fr-FR"/>
                  </w:rPr>
                  <w:t>[État, par exemple En cours ou Terminé]</w:t>
                </w:r>
              </w:p>
            </w:tc>
          </w:sdtContent>
        </w:sdt>
      </w:tr>
      <w:tr w:rsidR="00133C8A" w:rsidRPr="00281A91" w:rsidTr="00133C8A">
        <w:trPr>
          <w:trHeight w:val="288"/>
          <w:jc w:val="center"/>
        </w:trPr>
        <w:tc>
          <w:tcPr>
            <w:tcW w:w="52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200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297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207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3240" w:type="dxa"/>
          </w:tcPr>
          <w:p w:rsidR="00133C8A" w:rsidRPr="00281A91" w:rsidRDefault="00133C8A" w:rsidP="00133C8A">
            <w:pPr>
              <w:pStyle w:val="Descriptiondellment"/>
            </w:pPr>
          </w:p>
        </w:tc>
      </w:tr>
      <w:tr w:rsidR="00133C8A" w:rsidRPr="00281A91" w:rsidTr="00133C8A">
        <w:trPr>
          <w:trHeight w:val="288"/>
          <w:jc w:val="center"/>
        </w:trPr>
        <w:tc>
          <w:tcPr>
            <w:tcW w:w="52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200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297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207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3240" w:type="dxa"/>
          </w:tcPr>
          <w:p w:rsidR="00133C8A" w:rsidRPr="00281A91" w:rsidRDefault="00133C8A" w:rsidP="00133C8A">
            <w:pPr>
              <w:pStyle w:val="Descriptiondellment"/>
            </w:pPr>
          </w:p>
        </w:tc>
      </w:tr>
      <w:tr w:rsidR="00133C8A" w:rsidRPr="00281A91" w:rsidTr="00133C8A">
        <w:trPr>
          <w:trHeight w:val="288"/>
          <w:jc w:val="center"/>
        </w:trPr>
        <w:tc>
          <w:tcPr>
            <w:tcW w:w="52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200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297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2070" w:type="dxa"/>
          </w:tcPr>
          <w:p w:rsidR="00133C8A" w:rsidRPr="00281A91" w:rsidRDefault="00133C8A" w:rsidP="00133C8A">
            <w:pPr>
              <w:pStyle w:val="Descriptiondellment"/>
            </w:pPr>
          </w:p>
        </w:tc>
        <w:tc>
          <w:tcPr>
            <w:tcW w:w="3240" w:type="dxa"/>
          </w:tcPr>
          <w:p w:rsidR="00133C8A" w:rsidRPr="00281A91" w:rsidRDefault="00133C8A" w:rsidP="00133C8A">
            <w:pPr>
              <w:pStyle w:val="Descriptiondellment"/>
            </w:pPr>
          </w:p>
        </w:tc>
      </w:tr>
    </w:tbl>
    <w:p w:rsidR="00A66B18" w:rsidRPr="00281A91" w:rsidRDefault="00A66B18" w:rsidP="00133C8A">
      <w:pPr>
        <w:pStyle w:val="Descriptiondellment"/>
      </w:pPr>
    </w:p>
    <w:sectPr w:rsidR="00A66B18" w:rsidRPr="00281A91" w:rsidSect="00281A91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338" w:rsidRDefault="00077338" w:rsidP="00A66B18">
      <w:pPr>
        <w:spacing w:before="0" w:after="0"/>
      </w:pPr>
      <w:r>
        <w:separator/>
      </w:r>
    </w:p>
  </w:endnote>
  <w:endnote w:type="continuationSeparator" w:id="0">
    <w:p w:rsidR="00077338" w:rsidRDefault="0007733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338" w:rsidRDefault="00077338" w:rsidP="00A66B18">
      <w:pPr>
        <w:spacing w:before="0" w:after="0"/>
      </w:pPr>
      <w:r>
        <w:separator/>
      </w:r>
    </w:p>
  </w:footnote>
  <w:footnote w:type="continuationSeparator" w:id="0">
    <w:p w:rsidR="00077338" w:rsidRDefault="00077338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18" w:rsidRDefault="0095087A">
    <w:pPr>
      <w:pStyle w:val="En-tte"/>
    </w:pPr>
    <w:r>
      <w:pict>
        <v:group id="Graphic 17" o:spid="_x0000_s4102" alt="Curved accent shapes that collectively build the header design" style="position:absolute;left:0;text-align:left;margin-left:-36pt;margin-top:-36pt;width:649.5pt;height:258pt;z-index:-251655168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">
          <v:shape id="Freeform: Shape 20" o:spid="_x0000_s4106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" path="m3869531,1359694v,,-489585,474345,-1509712,384810c1339691,1654969,936784,1180624,7144,1287304l7144,7144r3862387,l3869531,1359694xe" fillcolor="#009dd9 [3205]" stroked="f">
            <v:stroke joinstyle="miter"/>
            <v:path arrowok="t" o:connecttype="custom" o:connectlocs="3869531,1359694;2359819,1744504;7144,1287304;7144,7144;3869531,7144;3869531,1359694" o:connectangles="0,0,0,0,0,0"/>
          </v:shape>
          <v:shape id="Freeform: Shape 22" o:spid="_x0000_s4105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" path="m7144,1699736v,,1403032,618173,2927032,-215265c4459129,651986,5998369,893921,5998369,893921r,-886777l7144,7144r,1692592xe" fillcolor="#17406d [3204]" stroked="f">
            <v:stroke joinstyle="miter"/>
            <v:path arrowok="t" o:connecttype="custom" o:connectlocs="7144,1699736;2934176,1484471;5998369,893921;5998369,7144;7144,7144;7144,1699736" o:connectangles="0,0,0,0,0,0"/>
          </v:shape>
          <v:shape id="Freeform: Shape 23" o:spid="_x0000_s4104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" path="m7144,7144r,606742c647224,1034891,2136934,964406,3546634,574834,4882039,205264,5998369,893921,5998369,893921r,-886777l7144,7144xe" fillcolor="#17406d [3204]" stroked="f">
            <v:fill color2="#4389d7 [1940]" rotate="t" angle="90" focus="100%" type="gradient"/>
            <v:stroke joinstyle="miter"/>
            <v:path arrowok="t" o:connecttype="custom" o:connectlocs="7144,7144;7144,613886;3546634,574834;5998369,893921;5998369,7144;7144,7144" o:connectangles="0,0,0,0,0,0"/>
          </v:shape>
          <v:shape id="Freeform: Shape 24" o:spid="_x0000_s4103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<v:fill color2="#0075a2 [2405]" angle="90" focus="100%" type="gradient"/>
            <v:stroke joinstyle="miter"/>
            <v:path arrowok="t" o:connecttype="custom" o:connectlocs="7144,481489;1305401,812959;2815114,428149;2815114,7144;7144,481489" o:connectangles="0,0,0,0,0"/>
          </v:shape>
        </v:group>
      </w:pict>
    </w:r>
    <w:r w:rsidRPr="0095087A">
      <w:rPr>
        <w:lang w:val="en-US" w:eastAsia="en-US"/>
      </w:rPr>
      <w:pict>
        <v:group id="Graphique 17" o:spid="_x0000_s4097" alt="Formes d’accentuation incurvées formant collectivement l’en-tête" style="position:absolute;left:0;text-align:left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">
          <v:shape id="Forme libre : Forme 20" o:spid="_x0000_s4101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,c3869531,1359694,3379946,1834039,2359819,1744504,1339691,1654969,936784,1180624,7144,1287304l7144,7144r3862387,l3869531,1359694,,xe" fillcolor="#009dd9 [3205]" stroked="f">
            <v:stroke joinstyle="miter"/>
            <v:path arrowok="t" o:connecttype="custom" o:connectlocs="3869531,1359694;2359819,1744504;7144,1287304;7144,7144;3869531,7144;3869531,1359694" o:connectangles="0,0,0,0,0,0"/>
          </v:shape>
          <v:shape id="Forme libre : Forme 22" o:spid="_x0000_s4100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,c7144,1699736,1410176,2317909,2934176,1484471,4459129,651986,5998369,893921,5998369,893921r,-886777l7144,7144r,1692592l,xe" fillcolor="#17406d [3204]" stroked="f">
            <v:stroke joinstyle="miter"/>
            <v:path arrowok="t" o:connecttype="custom" o:connectlocs="7144,1699736;2934176,1484471;5998369,893921;5998369,7144;7144,7144;7144,1699736" o:connectangles="0,0,0,0,0,0"/>
          </v:shape>
          <v:shape id="Forme libre : Forme 23" o:spid="_x0000_s409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,l7144,613886v640080,421005,2129790,350520,3539490,-39052c4882039,205264,5998369,893921,5998369,893921r,-886777l7144,7144,,xe" fillcolor="#17406d [3204]" stroked="f">
            <v:fill color2="#4389d7 [1940]" rotate="t" angle="90" focus="100%" type="gradient"/>
            <v:stroke joinstyle="miter"/>
            <v:path arrowok="t" o:connecttype="custom" o:connectlocs="7144,7144;7144,613886;3546634,574834;5998369,893921;5998369,7144;7144,7144" o:connectangles="0,0,0,0,0,0"/>
          </v:shape>
          <v:shape id="Forme libre : Forme 24" o:spid="_x0000_s4098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,c380524,602456,751999,764381,1305401,812959,2325529,902494,2815114,428149,2815114,428149r,-421005c2332196,236696,1376839,568166,7144,481489l,xe" fillcolor="#009dd9 [3205]" stroked="f">
            <v:fill color2="#0075a2 [2405]" angle="90" focus="100%" type="gradient"/>
            <v:stroke joinstyle="miter"/>
            <v:path arrowok="t" o:connecttype="custom" o:connectlocs="7144,481489;1305401,812959;2815114,428149;2815114,7144;7144,481489" o:connectangles="0,0,0,0,0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9522AD"/>
    <w:multiLevelType w:val="multilevel"/>
    <w:tmpl w:val="F2FE7F5A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proofState w:spelling="clean" w:grammar="clean"/>
  <w:attachedTemplate r:id="rId1"/>
  <w:stylePaneFormatFilter w:val="5004"/>
  <w:stylePaneSortMethod w:val="0000"/>
  <w:defaultTabStop w:val="720"/>
  <w:hyphenationZone w:val="425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08B3"/>
    <w:rsid w:val="00077338"/>
    <w:rsid w:val="00083BAA"/>
    <w:rsid w:val="0010680C"/>
    <w:rsid w:val="00133C8A"/>
    <w:rsid w:val="001766D6"/>
    <w:rsid w:val="001B6B1E"/>
    <w:rsid w:val="001D0A89"/>
    <w:rsid w:val="001E2320"/>
    <w:rsid w:val="00214E28"/>
    <w:rsid w:val="00281A91"/>
    <w:rsid w:val="00352B81"/>
    <w:rsid w:val="003A0150"/>
    <w:rsid w:val="003E24DF"/>
    <w:rsid w:val="003F6202"/>
    <w:rsid w:val="0041428F"/>
    <w:rsid w:val="004A2B0D"/>
    <w:rsid w:val="00591D5A"/>
    <w:rsid w:val="005C2210"/>
    <w:rsid w:val="005F6025"/>
    <w:rsid w:val="00615018"/>
    <w:rsid w:val="0062123A"/>
    <w:rsid w:val="00646E75"/>
    <w:rsid w:val="006F6F10"/>
    <w:rsid w:val="00783E79"/>
    <w:rsid w:val="007B5AE8"/>
    <w:rsid w:val="007E7F36"/>
    <w:rsid w:val="007F5192"/>
    <w:rsid w:val="00862033"/>
    <w:rsid w:val="008D0AEE"/>
    <w:rsid w:val="0095087A"/>
    <w:rsid w:val="009D6E13"/>
    <w:rsid w:val="00A66B18"/>
    <w:rsid w:val="00A6783B"/>
    <w:rsid w:val="00A96CF8"/>
    <w:rsid w:val="00AE1388"/>
    <w:rsid w:val="00AF3982"/>
    <w:rsid w:val="00B4550E"/>
    <w:rsid w:val="00B50294"/>
    <w:rsid w:val="00B508B3"/>
    <w:rsid w:val="00B57D6E"/>
    <w:rsid w:val="00C701F7"/>
    <w:rsid w:val="00C70786"/>
    <w:rsid w:val="00D41084"/>
    <w:rsid w:val="00D66593"/>
    <w:rsid w:val="00DE6DA2"/>
    <w:rsid w:val="00DF2D30"/>
    <w:rsid w:val="00E21240"/>
    <w:rsid w:val="00E55D74"/>
    <w:rsid w:val="00E6540C"/>
    <w:rsid w:val="00E81E2A"/>
    <w:rsid w:val="00EB57AC"/>
    <w:rsid w:val="00EE0952"/>
    <w:rsid w:val="00FE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List Number" w:semiHidden="0" w:unhideWhenUsed="0"/>
    <w:lsdException w:name="List Number 2" w:semiHidden="0" w:unhideWhenUsed="0"/>
    <w:lsdException w:name="Title" w:semiHidden="0" w:uiPriority="10" w:unhideWhenUsed="0" w:qFormat="1"/>
    <w:lsdException w:name="Closing" w:uiPriority="6" w:qFormat="1"/>
    <w:lsdException w:name="Signature" w:uiPriority="7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1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C8A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Titre1">
    <w:name w:val="heading 1"/>
    <w:basedOn w:val="Destinataire"/>
    <w:next w:val="Normal"/>
    <w:link w:val="Titre1Car"/>
    <w:uiPriority w:val="8"/>
    <w:qFormat/>
    <w:rsid w:val="00133C8A"/>
    <w:pPr>
      <w:spacing w:after="240"/>
      <w:outlineLvl w:val="0"/>
    </w:pPr>
    <w:rPr>
      <w:rFonts w:asciiTheme="majorHAnsi" w:hAnsiTheme="majorHAnsi"/>
      <w:color w:val="17406D" w:themeColor="text2"/>
      <w:sz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133C8A"/>
    <w:pPr>
      <w:keepNext/>
      <w:keepLines/>
      <w:spacing w:before="120" w:after="120"/>
      <w:ind w:left="0" w:right="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133C8A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Destinataire">
    <w:name w:val="Destinataire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semiHidden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semiHidden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semiHidden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133C8A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Informationssurlarunion">
    <w:name w:val="Informations sur la réunion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Grilledutableau">
    <w:name w:val="Table Grid"/>
    <w:basedOn w:val="TableauNormal"/>
    <w:uiPriority w:val="39"/>
    <w:rsid w:val="007E7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uredelarunion">
    <w:name w:val="Heure de la réunion"/>
    <w:basedOn w:val="Normal"/>
    <w:semiHidden/>
    <w:qFormat/>
    <w:rsid w:val="007E7F36"/>
    <w:pPr>
      <w:spacing w:before="120" w:after="0"/>
      <w:ind w:left="0" w:right="0"/>
    </w:pPr>
    <w:rPr>
      <w:b/>
    </w:rPr>
  </w:style>
  <w:style w:type="paragraph" w:customStyle="1" w:styleId="Descriptiondellment">
    <w:name w:val="Description de l’élément"/>
    <w:basedOn w:val="Normal"/>
    <w:qFormat/>
    <w:rsid w:val="00E21240"/>
    <w:pPr>
      <w:spacing w:after="120"/>
      <w:ind w:left="0" w:right="360"/>
    </w:pPr>
  </w:style>
  <w:style w:type="paragraph" w:customStyle="1" w:styleId="Lieu">
    <w:name w:val="Lieu"/>
    <w:basedOn w:val="Normal"/>
    <w:qFormat/>
    <w:rsid w:val="00E21240"/>
    <w:pPr>
      <w:spacing w:after="120"/>
      <w:ind w:left="0" w:right="0"/>
    </w:pPr>
  </w:style>
  <w:style w:type="paragraph" w:styleId="Listenumros">
    <w:name w:val="List Number"/>
    <w:basedOn w:val="Normal"/>
    <w:uiPriority w:val="99"/>
    <w:rsid w:val="00133C8A"/>
    <w:pPr>
      <w:numPr>
        <w:numId w:val="3"/>
      </w:numPr>
      <w:spacing w:after="200"/>
      <w:ind w:left="1080"/>
    </w:pPr>
  </w:style>
  <w:style w:type="paragraph" w:styleId="Listenumros2">
    <w:name w:val="List Number 2"/>
    <w:basedOn w:val="Normal"/>
    <w:uiPriority w:val="99"/>
    <w:rsid w:val="00133C8A"/>
    <w:pPr>
      <w:numPr>
        <w:ilvl w:val="1"/>
        <w:numId w:val="3"/>
      </w:numPr>
      <w:spacing w:after="100"/>
      <w:ind w:left="1440" w:right="0"/>
    </w:pPr>
  </w:style>
  <w:style w:type="paragraph" w:styleId="Paragraphedeliste">
    <w:name w:val="List Paragraph"/>
    <w:basedOn w:val="Normal"/>
    <w:uiPriority w:val="34"/>
    <w:semiHidden/>
    <w:rsid w:val="00133C8A"/>
    <w:p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D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D5A"/>
    <w:rPr>
      <w:rFonts w:ascii="Tahoma" w:eastAsiaTheme="minorHAnsi" w:hAnsi="Tahoma" w:cs="Tahoma"/>
      <w:kern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ean\Documents\MODELS%20OFFICES\TF4460879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332D45F4E7458BAFF4EE894E823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54B45-05D0-480D-B528-6738F25B2F76}"/>
      </w:docPartPr>
      <w:docPartBody>
        <w:p w:rsidR="00484594" w:rsidRDefault="00806D57">
          <w:pPr>
            <w:pStyle w:val="24332D45F4E7458BAFF4EE894E823AF0"/>
          </w:pPr>
          <w:r w:rsidRPr="00281A91">
            <w:rPr>
              <w:rStyle w:val="Textedelespacerserv"/>
              <w:lang w:bidi="fr-FR"/>
            </w:rPr>
            <w:t>Adresse ou numéro de la salle</w:t>
          </w:r>
        </w:p>
      </w:docPartBody>
    </w:docPart>
    <w:docPart>
      <w:docPartPr>
        <w:name w:val="A10BFD5C5D9A412DBE6901EC64BD1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61131-ECD4-4243-9171-C133255C14EF}"/>
      </w:docPartPr>
      <w:docPartBody>
        <w:p w:rsidR="00484594" w:rsidRDefault="00806D57">
          <w:pPr>
            <w:pStyle w:val="A10BFD5C5D9A412DBE6901EC64BD1647"/>
          </w:pPr>
          <w:r w:rsidRPr="00281A91">
            <w:rPr>
              <w:lang w:bidi="fr-FR"/>
            </w:rPr>
            <w:t>Date</w:t>
          </w:r>
        </w:p>
      </w:docPartBody>
    </w:docPart>
    <w:docPart>
      <w:docPartPr>
        <w:name w:val="C2E188A9E02341E4B59095B092524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EBFF1-03EE-405B-8C8C-AAB596C9F880}"/>
      </w:docPartPr>
      <w:docPartBody>
        <w:p w:rsidR="00484594" w:rsidRDefault="00806D57">
          <w:pPr>
            <w:pStyle w:val="C2E188A9E02341E4B59095B092524D78"/>
          </w:pPr>
          <w:r w:rsidRPr="00281A91">
            <w:rPr>
              <w:rStyle w:val="Textedelespacerserv"/>
              <w:lang w:bidi="fr-FR"/>
            </w:rPr>
            <w:t>Heure</w:t>
          </w:r>
        </w:p>
      </w:docPartBody>
    </w:docPart>
    <w:docPart>
      <w:docPartPr>
        <w:name w:val="5772CCCF7A1445A5B09C87F5BBFB9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378EB-E5A2-4FAA-BE35-CFA10EDDCC0F}"/>
      </w:docPartPr>
      <w:docPartBody>
        <w:p w:rsidR="00484594" w:rsidRDefault="00806D57">
          <w:pPr>
            <w:pStyle w:val="5772CCCF7A1445A5B09C87F5BBFB916B"/>
          </w:pPr>
          <w:r w:rsidRPr="00281A91">
            <w:rPr>
              <w:lang w:bidi="fr-FR"/>
            </w:rPr>
            <w:t>[Point à l’ordre du jour]</w:t>
          </w:r>
        </w:p>
      </w:docPartBody>
    </w:docPart>
    <w:docPart>
      <w:docPartPr>
        <w:name w:val="057349E7E3524643ADA5686DE9C4B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968EB-A733-4A41-8464-B3E316CE608A}"/>
      </w:docPartPr>
      <w:docPartBody>
        <w:p w:rsidR="00484594" w:rsidRDefault="00806D57">
          <w:pPr>
            <w:pStyle w:val="057349E7E3524643ADA5686DE9C4B938"/>
          </w:pPr>
          <w:r w:rsidRPr="00281A91">
            <w:rPr>
              <w:lang w:bidi="fr-FR"/>
            </w:rPr>
            <w:t>[Élément d’action]</w:t>
          </w:r>
        </w:p>
      </w:docPartBody>
    </w:docPart>
    <w:docPart>
      <w:docPartPr>
        <w:name w:val="CCF266E478AC415893ECB385A8D5C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90677-70CA-4CF4-A8FA-8233EB4C7479}"/>
      </w:docPartPr>
      <w:docPartBody>
        <w:p w:rsidR="00484594" w:rsidRDefault="00806D57">
          <w:pPr>
            <w:pStyle w:val="CCF266E478AC415893ECB385A8D5CC01"/>
          </w:pPr>
          <w:r w:rsidRPr="00281A91">
            <w:rPr>
              <w:lang w:bidi="fr-FR"/>
            </w:rPr>
            <w:t>[Nom(s)]</w:t>
          </w:r>
        </w:p>
      </w:docPartBody>
    </w:docPart>
    <w:docPart>
      <w:docPartPr>
        <w:name w:val="43D1271E9A2941BCA3547DB6F527E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06612-39F2-48AC-A491-6A1642FC3B69}"/>
      </w:docPartPr>
      <w:docPartBody>
        <w:p w:rsidR="00484594" w:rsidRDefault="00806D57">
          <w:pPr>
            <w:pStyle w:val="43D1271E9A2941BCA3547DB6F527E958"/>
          </w:pPr>
          <w:r w:rsidRPr="00281A91">
            <w:rPr>
              <w:lang w:bidi="fr-FR"/>
            </w:rPr>
            <w:t>[Date]</w:t>
          </w:r>
        </w:p>
      </w:docPartBody>
    </w:docPart>
    <w:docPart>
      <w:docPartPr>
        <w:name w:val="59577D67094246578B96AC8A21C48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65379-1C68-4277-B400-59C8F631D379}"/>
      </w:docPartPr>
      <w:docPartBody>
        <w:p w:rsidR="00484594" w:rsidRDefault="00806D57">
          <w:pPr>
            <w:pStyle w:val="59577D67094246578B96AC8A21C48814"/>
          </w:pPr>
          <w:r w:rsidRPr="00281A91">
            <w:rPr>
              <w:lang w:bidi="fr-FR"/>
            </w:rPr>
            <w:t>[État, par exemple En cours ou Terminé]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06D57"/>
    <w:rsid w:val="00484594"/>
    <w:rsid w:val="0080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5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491AC1A015645A2834B254BA2966968">
    <w:name w:val="C491AC1A015645A2834B254BA2966968"/>
    <w:rsid w:val="00484594"/>
  </w:style>
  <w:style w:type="character" w:styleId="Textedelespacerserv">
    <w:name w:val="Placeholder Text"/>
    <w:basedOn w:val="Policepardfaut"/>
    <w:uiPriority w:val="99"/>
    <w:semiHidden/>
    <w:rsid w:val="00484594"/>
    <w:rPr>
      <w:color w:val="808080"/>
    </w:rPr>
  </w:style>
  <w:style w:type="paragraph" w:customStyle="1" w:styleId="24332D45F4E7458BAFF4EE894E823AF0">
    <w:name w:val="24332D45F4E7458BAFF4EE894E823AF0"/>
    <w:rsid w:val="00484594"/>
  </w:style>
  <w:style w:type="paragraph" w:customStyle="1" w:styleId="A10BFD5C5D9A412DBE6901EC64BD1647">
    <w:name w:val="A10BFD5C5D9A412DBE6901EC64BD1647"/>
    <w:rsid w:val="00484594"/>
  </w:style>
  <w:style w:type="paragraph" w:customStyle="1" w:styleId="C2E188A9E02341E4B59095B092524D78">
    <w:name w:val="C2E188A9E02341E4B59095B092524D78"/>
    <w:rsid w:val="00484594"/>
  </w:style>
  <w:style w:type="paragraph" w:customStyle="1" w:styleId="DADF96070EEC48DAACF9031CD7ABDC9D">
    <w:name w:val="DADF96070EEC48DAACF9031CD7ABDC9D"/>
    <w:rsid w:val="00484594"/>
  </w:style>
  <w:style w:type="paragraph" w:customStyle="1" w:styleId="6A2AEDDA2DB04356AAB649D93003005C">
    <w:name w:val="6A2AEDDA2DB04356AAB649D93003005C"/>
    <w:rsid w:val="00484594"/>
  </w:style>
  <w:style w:type="paragraph" w:customStyle="1" w:styleId="1B299C7C77BB46B8B12C899E75B94F45">
    <w:name w:val="1B299C7C77BB46B8B12C899E75B94F45"/>
    <w:rsid w:val="00484594"/>
  </w:style>
  <w:style w:type="paragraph" w:customStyle="1" w:styleId="A350BB6A429E461D9C5FD399FC4A202C">
    <w:name w:val="A350BB6A429E461D9C5FD399FC4A202C"/>
    <w:rsid w:val="00484594"/>
  </w:style>
  <w:style w:type="paragraph" w:customStyle="1" w:styleId="D325BF82921447B09C2DAE9F331AE133">
    <w:name w:val="D325BF82921447B09C2DAE9F331AE133"/>
    <w:rsid w:val="00484594"/>
  </w:style>
  <w:style w:type="paragraph" w:customStyle="1" w:styleId="3C39EC2C328F472696E5FE61C0C74E27">
    <w:name w:val="3C39EC2C328F472696E5FE61C0C74E27"/>
    <w:rsid w:val="00484594"/>
  </w:style>
  <w:style w:type="paragraph" w:customStyle="1" w:styleId="E49BA50F0FEB43B5800319AFBE346768">
    <w:name w:val="E49BA50F0FEB43B5800319AFBE346768"/>
    <w:rsid w:val="00484594"/>
  </w:style>
  <w:style w:type="paragraph" w:customStyle="1" w:styleId="5772CCCF7A1445A5B09C87F5BBFB916B">
    <w:name w:val="5772CCCF7A1445A5B09C87F5BBFB916B"/>
    <w:rsid w:val="00484594"/>
  </w:style>
  <w:style w:type="paragraph" w:customStyle="1" w:styleId="057349E7E3524643ADA5686DE9C4B938">
    <w:name w:val="057349E7E3524643ADA5686DE9C4B938"/>
    <w:rsid w:val="00484594"/>
  </w:style>
  <w:style w:type="paragraph" w:customStyle="1" w:styleId="CCF266E478AC415893ECB385A8D5CC01">
    <w:name w:val="CCF266E478AC415893ECB385A8D5CC01"/>
    <w:rsid w:val="00484594"/>
  </w:style>
  <w:style w:type="paragraph" w:customStyle="1" w:styleId="43D1271E9A2941BCA3547DB6F527E958">
    <w:name w:val="43D1271E9A2941BCA3547DB6F527E958"/>
    <w:rsid w:val="00484594"/>
  </w:style>
  <w:style w:type="paragraph" w:customStyle="1" w:styleId="59577D67094246578B96AC8A21C48814">
    <w:name w:val="59577D67094246578B96AC8A21C48814"/>
    <w:rsid w:val="004845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6846E4-B61A-4293-9045-71AC48CEA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3819F-EB9D-450A-B32E-8EA81E4A8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0A094-DD99-4A61-B945-DC04CE1CAD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TF44608798.dotx</Template>
  <TotalTime>0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Correction des sons en utilisant les effets</vt:lpstr>
      <vt:lpstr/>
    </vt:vector>
  </TitlesOfParts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2019-01-28T13:09:00Z</dcterms:created>
  <dcterms:modified xsi:type="dcterms:W3CDTF">2019-01-28T13:22:00Z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